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OF WITNESS PREPARATION HOW TO PREPARE YOUR WITNESSES TO TESTIFY EFFECTIVELY AT CIVIL TRIALS</w:t>
      </w:r>
    </w:p>
    <w:p>
      <w:r>
        <w:rPr>
          <w:rFonts w:ascii="宋体" w:hAnsi="宋体" w:eastAsia="宋体"/>
          <w:sz w:val="24"/>
        </w:rPr>
        <w:t>CRAIG W.WEINLEIN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OF WITNESS PREPARATION HOW TO PREPARE YOUR WITNESSES TO TESTIFY EFFECTIVELY AT CIVIL TRIALS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CRAIG W.WEINLEIN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ASPATORE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本书出售、求购地址：https://www.jiaokey.com/book/detail/40862371.html</w:t>
      </w:r>
    </w:p>
    <w:p>
      <w:r>
        <w:t>更多相关图书推荐：https://www.jiaokey.com</w:t>
      </w:r>
    </w:p>
    <w:p>
      <w:r>
        <w:t>CRAIG W.WEINLEIN 其他作品：https://www.jiaokey.com/tag/CRAIG W.WEINLEIN.html</w:t>
      </w:r>
    </w:p>
    <w:p>
      <w:r>
        <w:t>ASPATORE 出版图书：https://www.jiaokey.com/tag/ASPATORE.html</w:t>
      </w:r>
    </w:p>
    <w:p>
      <w:r>
        <w:t>关键词搜索：https://www.jiaokey.com/tag/THE ART OF WITNESS PREPARATION HOW TO PREPARE YOUR WITNESSES TO TESTIFY EFFECTIVELY AT CIVIL TRIALS.html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