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INVESTIGATION TEAMS IN THE EUROPEAN UNION:FROM THEORY TO PRACTICE</w:t>
      </w:r>
    </w:p>
    <w:p>
      <w:r>
        <w:rPr>
          <w:rFonts w:ascii="宋体" w:hAnsi="宋体" w:eastAsia="宋体"/>
          <w:sz w:val="24"/>
        </w:rPr>
        <w:t>CONNY RIJKEN AND GERT VERMEULEN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INVESTIGATION TEAMS IN THE EUROPEAN UNION:FROM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CONNY RIJKEN AND GERT VERMEULEN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本书出售、求购地址：https://www.jiaokey.com/book/detail/40862334.html</w:t>
      </w:r>
    </w:p>
    <w:p>
      <w:r>
        <w:t>更多相关图书推荐：https://www.jiaokey.com</w:t>
      </w:r>
    </w:p>
    <w:p>
      <w:r>
        <w:t>CONNY RIJKEN AND GERT VERMEULEN 其他作品：https://www.jiaokey.com/tag/CONNY RIJKEN AND GERT VERMEULEN.html</w:t>
      </w:r>
    </w:p>
    <w:p>
      <w:r>
        <w:t>T·M·C·ASSER PRESS 出版图书：https://www.jiaokey.com/tag/T·M·C·ASSER PRESS.html</w:t>
      </w:r>
    </w:p>
    <w:p>
      <w:r>
        <w:t>关键词搜索：https://www.jiaokey.com/tag/JOINT INVESTIGATION TEAMS IN THE EUROPEAN UNION:FROM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