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LIMITED LIABILITY COMPANIES:A COMMON CORE MODEL OF FIDUCIARY DUTIES</w:t>
      </w:r>
    </w:p>
    <w:p>
      <w:r>
        <w:rPr>
          <w:rFonts w:ascii="宋体" w:hAnsi="宋体" w:eastAsia="宋体"/>
          <w:sz w:val="24"/>
        </w:rPr>
        <w:t>SANDRA K.MILLER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LIMITED LIABILITY COMPANIES:A COMMON CORE MODEL OF FIDUCIARY DUTIES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SANDRA K.MILLER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本书出售、求购地址：https://www.jiaokey.com/book/detail/40862223.html</w:t>
      </w:r>
    </w:p>
    <w:p>
      <w:r>
        <w:t>更多相关图书推荐：https://www.jiaokey.com</w:t>
      </w:r>
    </w:p>
    <w:p>
      <w:r>
        <w:t>SANDRA K.MILLER 其他作品：https://www.jiaokey.com/tag/SANDRA K.MILLER.html</w:t>
      </w:r>
    </w:p>
    <w:p>
      <w:r>
        <w:t>WEST 出版图书：https://www.jiaokey.com/tag/WEST.html</w:t>
      </w:r>
    </w:p>
    <w:p>
      <w:r>
        <w:t>关键词搜索：https://www.jiaokey.com/tag/LIMITED LIABILITY COMPANIES:A COMMON CORE MODEL OF FIDUCIARY DUTIES.html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