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METHODOLOGLES IN CRIMINOLOGY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METHODOLOGLES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关键词搜索：https://www.jiaokey.com/tag/RESEARCH METHODOLOGLES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