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JUSTICE SYSTEM AN INTRODUCTION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JUSTICE SYSTEM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本书出售、求购地址：https://www.jiaokey.com/book/detail/40862091.html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CRIMINAL JUSTICE SYSTEM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