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HANDBOOL ON THE LAW OF FEDERAL COURTS</w:t>
      </w:r>
    </w:p>
    <w:p>
      <w:r>
        <w:rPr>
          <w:rFonts w:ascii="宋体" w:hAnsi="宋体" w:eastAsia="宋体"/>
          <w:sz w:val="24"/>
        </w:rPr>
        <w:t>CHARLES ALAN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HANDBOOL ON THE LAW OF FEDERAL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ALAN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本书出售、求购地址：https://www.jiaokey.com/book/detail/40862044.html</w:t>
      </w:r>
    </w:p>
    <w:p>
      <w:r>
        <w:t>更多相关图书推荐：https://www.jiaokey.com</w:t>
      </w:r>
    </w:p>
    <w:p>
      <w:r>
        <w:t>CHARLES ALAN WRIGHT 其他作品：https://www.jiaokey.com/tag/CHARLES ALAN WRIGHT.html</w:t>
      </w:r>
    </w:p>
    <w:p>
      <w:r>
        <w:t>WEST PUBLISHING CO. 出版图书：https://www.jiaokey.com/tag/WEST PUBLISHING CO..html</w:t>
      </w:r>
    </w:p>
    <w:p>
      <w:r>
        <w:t>关键词搜索：https://www.jiaokey.com/tag/HANDBOOL ON THE LAW OF FEDERAL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