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SITUATIONS AND DECISIONS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SITUATIONS AND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本书出售、求购地址：https://www.jiaokey.com/book/detail/40862022.html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关键词搜索：https://www.jiaokey.com/tag/CRIMINAL JUSTICE SITUATIONS AND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