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STANDARDS ON PROFESSIONAL RESPONSIBILITY INCLUDING CALIFORNIA RULES</w:t>
      </w:r>
    </w:p>
    <w:p>
      <w:r>
        <w:rPr>
          <w:rFonts w:ascii="宋体" w:hAnsi="宋体" w:eastAsia="宋体"/>
          <w:sz w:val="24"/>
        </w:rPr>
        <w:t>THOMAS D.MORGAN  TONALD D.ROTUNDA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STANDARDS ON PROFESSIONAL RESPONSIBILITY INCLUDING CALIFORNIA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D.MORGAN  TONALD D.ROTUNDA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本书出售、求购地址：https://www.jiaokey.com/book/detail/40861998.html</w:t>
      </w:r>
    </w:p>
    <w:p>
      <w:r>
        <w:t>更多相关图书推荐：https://www.jiaokey.com</w:t>
      </w:r>
    </w:p>
    <w:p>
      <w:r>
        <w:t>THOMAS D.MORGAN  TONALD D.ROTUNDA 其他作品：https://www.jiaokey.com/tag/THOMAS D.MORGAN  TONALD D.ROTUNDA.html</w:t>
      </w:r>
    </w:p>
    <w:p>
      <w:r>
        <w:t>FOUNDATION PRESS 出版图书：https://www.jiaokey.com/tag/FOUNDATION PRESS.html</w:t>
      </w:r>
    </w:p>
    <w:p>
      <w:r>
        <w:t>关键词搜索：https://www.jiaokey.com/tag/SELECTED STANDARDS ON PROFESSIONAL RESPONSIBILITY INCLUDING CALIFORNIA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