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PRISON LAW VOLUMEⅢ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PRISON LAW VOLUMEⅢ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本书出售、求购地址：https://www.jiaokey.com/book/detail/40861953.html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关键词搜索：https://www.jiaokey.com/tag/UNITED STATES PRISON LAW VOLUMEⅢ.html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