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关键词搜索：https://www.jiaokey.com/tag/EVIDENCE IN TRIALS AT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