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DIGEST OF ICSID AWARDS AND DECISIONS 1974-2002</w:t>
      </w:r>
    </w:p>
    <w:p>
      <w:r>
        <w:rPr>
          <w:rFonts w:ascii="宋体" w:hAnsi="宋体" w:eastAsia="宋体"/>
          <w:sz w:val="24"/>
        </w:rPr>
        <w:t>RICHARD HAPP NOAH RUBINS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DIGEST OF ICSID AWARDS AND DECISIONS 1974-2002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HAPP NOAH RUBINS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本书出售、求购地址：https://www.jiaokey.com/book/detail/40861874.html</w:t>
      </w:r>
    </w:p>
    <w:p>
      <w:r>
        <w:t>更多相关图书推荐：https://www.jiaokey.com</w:t>
      </w:r>
    </w:p>
    <w:p>
      <w:r>
        <w:t>RICHARD HAPP NOAH RUBINS 其他作品：https://www.jiaokey.com/tag/RICHARD HAPP NOAH RUBINS.html</w:t>
      </w:r>
    </w:p>
    <w:p>
      <w:r>
        <w:t>OXFORD 出版图书：https://www.jiaokey.com/tag/OXFORD.html</w:t>
      </w:r>
    </w:p>
    <w:p>
      <w:r>
        <w:t>关键词搜索：https://www.jiaokey.com/tag/DIGEST OF ICSID AWARDS AND DECISIONS 1974-2002.html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