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Manhunt on Command : The Real Face of Our Rule of Law 2006-2008</w:t>
      </w:r>
    </w:p>
    <w:p>
      <w:r>
        <w:rPr>
          <w:rFonts w:ascii="宋体" w:hAnsi="宋体" w:eastAsia="宋体"/>
          <w:sz w:val="24"/>
        </w:rPr>
        <w:t>Valeria Kormos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Manhunt on Command : The Real Face of Our Rule of Law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Valeria Kormos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XXI. Szazad，Intezet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本书出售、求购地址：https://www.jiaokey.com/book/detail/40860191.html</w:t>
      </w:r>
    </w:p>
    <w:p>
      <w:r>
        <w:t>更多相关图书推荐：https://www.jiaokey.com</w:t>
      </w:r>
    </w:p>
    <w:p>
      <w:r>
        <w:t>Valeria Kormos 其他作品：https://www.jiaokey.com/tag/Valeria Kormos.html</w:t>
      </w:r>
    </w:p>
    <w:p>
      <w:r>
        <w:t>XXI. Szazad，Intezet 出版图书：https://www.jiaokey.com/tag/XXI. Szazad，Intezet.html</w:t>
      </w:r>
    </w:p>
    <w:p>
      <w:r>
        <w:t>关键词搜索：https://www.jiaokey.com/tag/Manhunt on Command : The Real Face of Our Rule of Law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