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(SENTENCING)1985 VOLUME7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(SENTENCING)1985 VOLUME7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本书出售、求购地址：https://www.jiaokey.com/book/detail/40860154.html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(SENTENCING)1985 VOLUME7.html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