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THE SUPREME COURT IN AND OF THE STREAM OF POWER 1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THE SUPREME COURT IN AND OF THE STREAM OF POWER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本书出售、求购地址：https://www.jiaokey.com/book/detail/40860132.html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THE SUPREME COURT IN AND OF THE STREAM OF POWER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