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OF FORENISC MEDICINE AND TOXICOLOGY</w:t>
      </w:r>
    </w:p>
    <w:p>
      <w:r>
        <w:rPr>
          <w:rFonts w:ascii="宋体" w:hAnsi="宋体" w:eastAsia="宋体"/>
          <w:sz w:val="24"/>
        </w:rPr>
        <w:t>DR.P.V.CHADHA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OF FORENISC MEDICINE AND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DR.P.V.CHADHA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本书出售、求购地址：https://www.jiaokey.com/book/detail/40860061.html</w:t>
      </w:r>
    </w:p>
    <w:p>
      <w:r>
        <w:t>更多相关图书推荐：https://www.jiaokey.com</w:t>
      </w:r>
    </w:p>
    <w:p>
      <w:r>
        <w:t>DR.P.V.CHADHA 其他作品：https://www.jiaokey.com/tag/DR.P.V.CHADHA.html</w:t>
      </w:r>
    </w:p>
    <w:p>
      <w:r>
        <w:t>关键词搜索：https://www.jiaokey.com/tag/HAND BOOK OF FORENISC MEDICINE AND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