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LICENSING STRATE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LICENSING STRATE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本书出售、求购地址：https://www.jiaokey.com/book/detail/40860059.html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关键词搜索：https://www.jiaokey.com/tag/TECHNOLOGY LICENSING STRATE.html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