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PATENT LAW AND POLICY</w:t>
      </w:r>
    </w:p>
    <w:p>
      <w:r>
        <w:rPr>
          <w:rFonts w:ascii="宋体" w:hAnsi="宋体" w:eastAsia="宋体"/>
          <w:sz w:val="24"/>
        </w:rPr>
        <w:t>MARGO A.BAGLEY RUTH L.OKEDIJI JAY A.ERSTLING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PATENT LAW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MARGO A.BAGLEY RUTH L.OKEDIJI JAY A.ERSTLING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本书出售、求购地址：https://www.jiaokey.com/book/detail/40860034.html</w:t>
      </w:r>
    </w:p>
    <w:p>
      <w:r>
        <w:t>更多相关图书推荐：https://www.jiaokey.com</w:t>
      </w:r>
    </w:p>
    <w:p>
      <w:r>
        <w:t>MARGO A.BAGLEY RUTH L.OKEDIJI JAY A.ERSTLING 其他作品：https://www.jiaokey.com/tag/MARGO A.BAGLEY RUTH L.OKEDIJI JAY A.ERSTLING.html</w:t>
      </w:r>
    </w:p>
    <w:p>
      <w:r>
        <w:t>关键词搜索：https://www.jiaokey.com/tag/INTERNATIONAL PATENT LAW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