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PRISON LAW VOLUME1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PRISON LAW VOLUME1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本书出售、求购地址：https://www.jiaokey.com/book/detail/40860015.html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关键词搜索：https://www.jiaokey.com/tag/UNITED STATES PRISON LAW VOLUME1.html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