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CRIMINAL PROCEDURE:FROM INVESTIGATION TO TRIAL FOURTH EDITION</w:t>
      </w:r>
    </w:p>
    <w:p>
      <w:r>
        <w:rPr>
          <w:rFonts w:ascii="宋体" w:hAnsi="宋体" w:eastAsia="宋体"/>
          <w:sz w:val="24"/>
        </w:rPr>
        <w:t>PHILLOP E.JOHNSON MORGAN CLOUD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CRIMINAL PROCEDURE:FROM INVESTIGATION TO TRIAL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PHILLOP E.JOHNSON MORGAN CLOUD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本书出售、求购地址：https://www.jiaokey.com/book/detail/40860013.html</w:t>
      </w:r>
    </w:p>
    <w:p>
      <w:r>
        <w:t>更多相关图书推荐：https://www.jiaokey.com</w:t>
      </w:r>
    </w:p>
    <w:p>
      <w:r>
        <w:t>PHILLOP E.JOHNSON MORGAN CLOUD 其他作品：https://www.jiaokey.com/tag/PHILLOP E.JOHNSON MORGAN CLOUD.html</w:t>
      </w:r>
    </w:p>
    <w:p>
      <w:r>
        <w:t>关键词搜索：https://www.jiaokey.com/tag/CONSTITUTIONAL CRIMINAL PROCEDURE:FROM INVESTIGATION TO TRIAL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