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INJURY PRACTICE THE GUIDE TO LITIGATION IN THE COUNTY COURT AND THE HIGHCOURT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INJURY PRACTICE THE GUIDE TO LITIGATION IN THE COUNTY COURT AND THE HIGHCOURT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LEGAL ACTION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本书出售、求购地址：https://www.jiaokey.com/book/detail/40859993.html</w:t>
      </w:r>
    </w:p>
    <w:p>
      <w:r>
        <w:t>更多相关图书推荐：https://www.jiaokey.com</w:t>
      </w:r>
    </w:p>
    <w:p>
      <w:r>
        <w:t>LEGAL ACTION GROUP 出版图书：https://www.jiaokey.com/tag/LEGAL ACTION GROUP.html</w:t>
      </w:r>
    </w:p>
    <w:p>
      <w:r>
        <w:t>关键词搜索：https://www.jiaokey.com/tag/PERSONAL INJURY PRACTICE THE GUIDE TO LITIGATION IN THE COUNTY COURT AND THE HIGHCOURT.html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