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SENTENCING LAW AND POLICY CASES</w:t>
      </w:r>
    </w:p>
    <w:p>
      <w:r>
        <w:rPr>
          <w:rFonts w:ascii="宋体" w:hAnsi="宋体" w:eastAsia="宋体"/>
          <w:sz w:val="24"/>
        </w:rPr>
        <w:t>NORA V.DEMLEITNER DOUGLAS A.BERMAN MARC L.MILLER RONALD F.WRIGHT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SENTENCING LAW AND POLICY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V.DEMLEITNER DOUGLAS A.BERMAN MARC L.MILLER RONALD F.WRIGHT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本书出售、求购地址：https://www.jiaokey.com/book/detail/40859991.html</w:t>
      </w:r>
    </w:p>
    <w:p>
      <w:r>
        <w:t>更多相关图书推荐：https://www.jiaokey.com</w:t>
      </w:r>
    </w:p>
    <w:p>
      <w:r>
        <w:t>NORA V.DEMLEITNER DOUGLAS A.BERMAN MARC L.MILLER RONALD F.WRIGHT 其他作品：https://www.jiaokey.com/tag/NORA V.DEMLEITNER DOUGLAS A.BERMAN MARC L.MILLER RONALD F.WRIGHT.html</w:t>
      </w:r>
    </w:p>
    <w:p>
      <w:r>
        <w:t>WOLTERS KLUWER 出版图书：https://www.jiaokey.com/tag/WOLTERS KLUWER.html</w:t>
      </w:r>
    </w:p>
    <w:p>
      <w:r>
        <w:t>关键词搜索：https://www.jiaokey.com/tag/SENTENCING LAW AND POLICY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