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natural products II: chemistry and biology Volume 6 Carbohydrates</w:t>
      </w:r>
    </w:p>
    <w:p>
      <w:r>
        <w:rPr>
          <w:rFonts w:ascii="宋体" w:hAnsi="宋体" w:eastAsia="宋体"/>
          <w:sz w:val="24"/>
        </w:rPr>
        <w:t>Lew Mander ; Hung-wen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natural products II: chemistry and biology Volume 6 Carbohydrates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 Mander ; Hung-wen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本书出售、求购地址：https://www.jiaokey.com/book/detail/40859890.html</w:t>
      </w:r>
    </w:p>
    <w:p>
      <w:r>
        <w:t>更多相关图书推荐：https://www.jiaokey.com</w:t>
      </w:r>
    </w:p>
    <w:p>
      <w:r>
        <w:t>Lew Mander ; Hung-wen Liu 其他作品：https://www.jiaokey.com/tag/Lew Mander ; Hung-wen Liu.html</w:t>
      </w:r>
    </w:p>
    <w:p>
      <w:r>
        <w:t>Elsevier 出版图书：https://www.jiaokey.com/tag/Elsevier.html</w:t>
      </w:r>
    </w:p>
    <w:p>
      <w:r>
        <w:t>关键词搜索：https://www.jiaokey.com/tag/Comprehensive natural products II: chemistry and biology Volume 6 Carbohydrates.html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