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Compact NMR</w:t>
      </w:r>
    </w:p>
    <w:p>
      <w:r>
        <w:rPr>
          <w:rFonts w:ascii="宋体" w:hAnsi="宋体" w:eastAsia="宋体"/>
          <w:sz w:val="24"/>
        </w:rPr>
        <w:t>Bernhard Blümich ; Sabina Haber-Pohlmeier ; Wasif Zia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Compact NMR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Bernhard Blümich ; Sabina Haber-Pohlmeier ; Wasif Zia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De Gruyter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本书出售、求购地址：https://www.jiaokey.com/book/detail/40859850.html</w:t>
      </w:r>
    </w:p>
    <w:p>
      <w:r>
        <w:t>更多相关图书推荐：https://www.jiaokey.com</w:t>
      </w:r>
    </w:p>
    <w:p>
      <w:r>
        <w:t>Bernhard Blümich ; Sabina Haber-Pohlmeier ; Wasif Zia 其他作品：https://www.jiaokey.com/tag/Bernhard Blümich ; Sabina Haber-Pohlmeier ; Wasif Zia.html</w:t>
      </w:r>
    </w:p>
    <w:p>
      <w:r>
        <w:t>De Gruyter 出版图书：https://www.jiaokey.com/tag/De Gruyter.html</w:t>
      </w:r>
    </w:p>
    <w:p>
      <w:r>
        <w:t>关键词搜索：https://www.jiaokey.com/tag/Compact NMR.html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