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Anthropic awareness: the human aspects of scientific thinking in NMR spectroscopy and mass spectrometry</w:t>
      </w:r>
    </w:p>
    <w:p>
      <w:r>
        <w:rPr>
          <w:rFonts w:ascii="宋体" w:hAnsi="宋体" w:eastAsia="宋体"/>
          <w:sz w:val="24"/>
        </w:rPr>
        <w:t>Csaba Szántay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Anthropic awareness: the human aspects of scientific thinking in NMR spectroscopy and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Csaba Szántay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本书出售、求购地址：https://www.jiaokey.com/book/detail/40859849.html</w:t>
      </w:r>
    </w:p>
    <w:p>
      <w:r>
        <w:t>更多相关图书推荐：https://www.jiaokey.com</w:t>
      </w:r>
    </w:p>
    <w:p>
      <w:r>
        <w:t>Csaba Szántay 其他作品：https://www.jiaokey.com/tag/Csaba Szántay.html</w:t>
      </w:r>
    </w:p>
    <w:p>
      <w:r>
        <w:t>Elsevier 出版图书：https://www.jiaokey.com/tag/Elsevier.html</w:t>
      </w:r>
    </w:p>
    <w:p>
      <w:r>
        <w:t>关键词搜索：https://www.jiaokey.com/tag/Anthropic awareness: the human aspects of scientific thinking in NMR spectroscopy and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