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Gels handbook: fundamentals</w:t>
      </w:r>
    </w:p>
    <w:p>
      <w:r>
        <w:rPr>
          <w:rFonts w:ascii="宋体" w:hAnsi="宋体" w:eastAsia="宋体"/>
          <w:sz w:val="24"/>
        </w:rPr>
        <w:t>Utkan Demirci ; Ali Khademhosseini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Gels handbook: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Utkan Demirci ; Ali Khademhosseini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本书出售、求购地址：https://www.jiaokey.com/book/detail/40859783.html</w:t>
      </w:r>
    </w:p>
    <w:p>
      <w:r>
        <w:t>更多相关图书推荐：https://www.jiaokey.com</w:t>
      </w:r>
    </w:p>
    <w:p>
      <w:r>
        <w:t>Utkan Demirci ; Ali Khademhosseini 其他作品：https://www.jiaokey.com/tag/Utkan Demirci ; Ali Khademhosseini.html</w:t>
      </w:r>
    </w:p>
    <w:p>
      <w:r>
        <w:t>World Scientific 出版图书：https://www.jiaokey.com/tag/World Scientific.html</w:t>
      </w:r>
    </w:p>
    <w:p>
      <w:r>
        <w:t>关键词搜索：https://www.jiaokey.com/tag/Gels handbook: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