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synthetic methods in carbohydrate chemistry: from monosaccharides to complex glycoconjugates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synthetic methods in carbohydrate chemistry: from monosaccharides to complex glycoconjugates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本书出售、求购地址：https://www.jiaokey.com/book/detail/40859752.html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关键词搜索：https://www.jiaokey.com/tag/Modern synthetic methods in carbohydrate chemistry: from monosaccharides to complex glycoconjugates.html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