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MALDI MS: a practical guide to instrumentation</w:t>
      </w:r>
    </w:p>
    <w:p>
      <w:r>
        <w:rPr>
          <w:rFonts w:ascii="宋体" w:hAnsi="宋体" w:eastAsia="宋体"/>
          <w:sz w:val="24"/>
        </w:rPr>
        <w:t>Franz Hillenkamp ; Jasna Peter-Katalinic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MALDI MS: a practical guide to instrumentation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Franz Hillenkamp ; Jasna Peter-Katalinic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Wiley-VCH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本书出售、求购地址：https://www.jiaokey.com/book/detail/40859722.html</w:t>
      </w:r>
    </w:p>
    <w:p>
      <w:r>
        <w:t>更多相关图书推荐：https://www.jiaokey.com</w:t>
      </w:r>
    </w:p>
    <w:p>
      <w:r>
        <w:t>Franz Hillenkamp ; Jasna Peter-Katalinic 其他作品：https://www.jiaokey.com/tag/Franz Hillenkamp ; Jasna Peter-Katalinic.html</w:t>
      </w:r>
    </w:p>
    <w:p>
      <w:r>
        <w:t>Wiley-VCH 出版图书：https://www.jiaokey.com/tag/Wiley-VCH.html</w:t>
      </w:r>
    </w:p>
    <w:p>
      <w:r>
        <w:t>关键词搜索：https://www.jiaokey.com/tag/MALDI MS: a practical guide to instrumentation.html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