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TAXATION OF INTERNATIONAL TRANSACTIONS</w:t>
      </w:r>
    </w:p>
    <w:p>
      <w:r>
        <w:rPr>
          <w:rFonts w:ascii="宋体" w:hAnsi="宋体" w:eastAsia="宋体"/>
          <w:sz w:val="24"/>
        </w:rPr>
        <w:t>Charles H.Gustafson Robet J.Pernoi Richard Crawford Pugh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TAXATION OF INTERNATIONAL TRANSACTIONS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H.Gustafson Robet J.Pernoi Richard Crawford Pugh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WEST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本书出售、求购地址：https://www.jiaokey.com/book/detail/40859693.html</w:t>
      </w:r>
    </w:p>
    <w:p>
      <w:r>
        <w:t>更多相关图书推荐：https://www.jiaokey.com</w:t>
      </w:r>
    </w:p>
    <w:p>
      <w:r>
        <w:t>Charles H.Gustafson Robet J.Pernoi Richard Crawford Pugh 其他作品：https://www.jiaokey.com/tag/Charles H.Gustafson Robet J.Pernoi Richard Crawford Pugh.html</w:t>
      </w:r>
    </w:p>
    <w:p>
      <w:r>
        <w:t>THOMSON WEST 出版图书：https://www.jiaokey.com/tag/THOMSON WEST.html</w:t>
      </w:r>
    </w:p>
    <w:p>
      <w:r>
        <w:t>关键词搜索：https://www.jiaokey.com/tag/TAXATION OF INTERNATIONAL TRANSACTIONS.html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