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Cameras in Courtroom:A DREE PRESS-FAIR TRIAL DEBATE</w:t>
      </w:r>
    </w:p>
    <w:p>
      <w:r>
        <w:rPr>
          <w:rFonts w:ascii="宋体" w:hAnsi="宋体" w:eastAsia="宋体"/>
          <w:sz w:val="24"/>
        </w:rPr>
        <w:t>Judge Alfred T.Goodwin and Introduction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Cameras in Courtroom:A DREE PRESS-FAIR TRIAL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Alfred T.Goodwin and Introduction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ABLEX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本书出售、求购地址：https://www.jiaokey.com/book/detail/40859688.html</w:t>
      </w:r>
    </w:p>
    <w:p>
      <w:r>
        <w:t>更多相关图书推荐：https://www.jiaokey.com</w:t>
      </w:r>
    </w:p>
    <w:p>
      <w:r>
        <w:t>Judge Alfred T.Goodwin and Introduction 其他作品：https://www.jiaokey.com/tag/Judge Alfred T.Goodwin and Introduction.html</w:t>
      </w:r>
    </w:p>
    <w:p>
      <w:r>
        <w:t>ABLEX PUBLISHING 出版图书：https://www.jiaokey.com/tag/ABLEX PUBLISHING.html</w:t>
      </w:r>
    </w:p>
    <w:p>
      <w:r>
        <w:t>关键词搜索：https://www.jiaokey.com/tag/News Cameras in Courtroom:A DREE PRESS-FAIR TRIAL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