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relating to Solicitors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relating to Solicitors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本书出售、求购地址：https://www.jiaokey.com/book/detail/40859667.html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关键词搜索：https://www.jiaokey.com/tag/Law relating to Solicitors.html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