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Directors Duties A NewMillennium A New Approach_40859649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Directors Duties A NewMillennium A New Approach_40859649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本书出售、求购地址：https://www.jiaokey.com/book/detail/40859649.html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关键词搜索：https://www.jiaokey.com/tag/Directors Duties A NewMillennium A New Approach_40859649.html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