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Juvebile Delinquency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Juvebile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本书出售、求购地址：https://www.jiaokey.com/book/detail/40859636.html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关键词搜索：https://www.jiaokey.com/tag/Juvebile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