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supeme court and American government_40859620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supeme court and American government_40859620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关键词搜索：https://www.jiaokey.com/tag/The supeme court and American government_40859620.html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