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rule of law in the Arab world_40859608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rule of law in the Arab world_40859608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关键词搜索：https://www.jiaokey.com/tag/The rule of law in the Arab world_40859608.html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