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Scientific Evidence_40859602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Scientific Evidence_40859602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关键词搜索：https://www.jiaokey.com/tag/Evaluating Scientific Evidence_40859602.html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