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ON NEGLIGENCE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ON NEGLIGENCE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本书出售、求购地址：https://www.jiaokey.com/book/detail/40859600.html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关键词搜索：https://www.jiaokey.com/tag/THE MODERN ON NEGLIGENCE.html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