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Capital Punishment Law Third Edition</w:t>
      </w:r>
    </w:p>
    <w:p>
      <w:r>
        <w:rPr>
          <w:rFonts w:ascii="宋体" w:hAnsi="宋体" w:eastAsia="宋体"/>
          <w:sz w:val="24"/>
        </w:rPr>
        <w:t>Linda E.Carter Ellen S.Kreitzberg Scott W.Howe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Capital Punishment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E.Carter Ellen S.Kreitzberg Scott W.Howe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本书出售、求购地址：https://www.jiaokey.com/book/detail/40859580.html</w:t>
      </w:r>
    </w:p>
    <w:p>
      <w:r>
        <w:t>更多相关图书推荐：https://www.jiaokey.com</w:t>
      </w:r>
    </w:p>
    <w:p>
      <w:r>
        <w:t>Linda E.Carter Ellen S.Kreitzberg Scott W.Howe 其他作品：https://www.jiaokey.com/tag/Linda E.Carter Ellen S.Kreitzberg Scott W.Howe.html</w:t>
      </w:r>
    </w:p>
    <w:p>
      <w:r>
        <w:t>LesisNexis 出版图书：https://www.jiaokey.com/tag/LesisNexis.html</w:t>
      </w:r>
    </w:p>
    <w:p>
      <w:r>
        <w:t>关键词搜索：https://www.jiaokey.com/tag/Understanding Capital Punishment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