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DENMARK_40859559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DENMARK_40859559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关键词搜索：https://www.jiaokey.com/tag/FAMILY LAW IN DENMARK_40859559.html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