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TRADE MARKS COPYRIGHT AND INDUSTRIAL DESIGNS_40859556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TRADE MARKS COPYRIGHT AND INDUSTRIAL DESIGNS_40859556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关键词搜索：https://www.jiaokey.com/tag/PATENTS TRADE MARKS COPYRIGHT AND INDUSTRIAL DESIGNS_40859556.html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