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Banking System Impact of the Crisis and Future Perspectives</w:t>
      </w:r>
    </w:p>
    <w:p>
      <w:r>
        <w:rPr>
          <w:rFonts w:ascii="宋体" w:hAnsi="宋体" w:eastAsia="宋体"/>
          <w:sz w:val="24"/>
        </w:rPr>
        <w:t>Edited by Stefano Cosma and Elisabetta Guaandri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Banking System Impact of the Crisis and Future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Stefano Cosma and Elisabetta Guaandri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本书出售、求购地址：https://www.jiaokey.com/book/detail/40859555.html</w:t>
      </w:r>
    </w:p>
    <w:p>
      <w:r>
        <w:t>更多相关图书推荐：https://www.jiaokey.com</w:t>
      </w:r>
    </w:p>
    <w:p>
      <w:r>
        <w:t>Edited by Stefano Cosma and Elisabetta Guaandri 其他作品：https://www.jiaokey.com/tag/Edited by Stefano Cosma and Elisabetta Guaandri.html</w:t>
      </w:r>
    </w:p>
    <w:p>
      <w:r>
        <w:t>Palgrave macmillan 出版图书：https://www.jiaokey.com/tag/Palgrave macmillan.html</w:t>
      </w:r>
    </w:p>
    <w:p>
      <w:r>
        <w:t>关键词搜索：https://www.jiaokey.com/tag/The Italian Banking System Impact of the Crisis and Future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