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Arbitration Law and Practice_40859547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Arbitration Law and Practice_40859547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本书出售、求购地址：https://www.jiaokey.com/book/detail/40859547.html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关键词搜索：https://www.jiaokey.com/tag/International Arbitration Law and Practice_40859547.html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