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Writing Studies Practice Research and Pedagogy_40859535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Writing Studies Practice Research and Pedagogy_40859535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关键词搜索：https://www.jiaokey.com/tag/Creative Writing Studies Practice Research and Pedagogy_40859535.html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