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PRIVATE LAW SECOND CUMULATIVE UPDATING SUPPLEMENT</w:t>
      </w:r>
    </w:p>
    <w:p>
      <w:r>
        <w:rPr>
          <w:rFonts w:ascii="宋体" w:hAnsi="宋体" w:eastAsia="宋体"/>
          <w:sz w:val="24"/>
        </w:rPr>
        <w:t>PROFESSOR PETER BIRKS QC FBA ALL Souls College Oxford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PRIVATE LAW SECOND CUMULATIVE UPDATING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PETER BIRKS QC FBA ALL Souls College Oxford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本书出售、求购地址：https://www.jiaokey.com/book/detail/40859531.html</w:t>
      </w:r>
    </w:p>
    <w:p>
      <w:r>
        <w:t>更多相关图书推荐：https://www.jiaokey.com</w:t>
      </w:r>
    </w:p>
    <w:p>
      <w:r>
        <w:t>PROFESSOR PETER BIRKS QC FBA ALL Souls College Oxford 其他作品：https://www.jiaokey.com/tag/PROFESSOR PETER BIRKS QC FBA ALL Souls College Oxford.html</w:t>
      </w:r>
    </w:p>
    <w:p>
      <w:r>
        <w:t>OXFORD 出版图书：https://www.jiaokey.com/tag/OXFORD.html</w:t>
      </w:r>
    </w:p>
    <w:p>
      <w:r>
        <w:t>关键词搜索：https://www.jiaokey.com/tag/ENGLISH PRIVATE LAW SECOND CUMULATIVE UPDATING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