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of Narrative Practice</w:t>
      </w:r>
    </w:p>
    <w:p>
      <w:r>
        <w:rPr>
          <w:rFonts w:ascii="宋体" w:hAnsi="宋体" w:eastAsia="宋体"/>
          <w:sz w:val="24"/>
        </w:rPr>
        <w:t>Michael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of Narrative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本书出售、求购地址：https://www.jiaokey.com/book/detail/40859529.html</w:t>
      </w:r>
    </w:p>
    <w:p>
      <w:r>
        <w:t>更多相关图书推荐：https://www.jiaokey.com</w:t>
      </w:r>
    </w:p>
    <w:p>
      <w:r>
        <w:t>Michael White 其他作品：https://www.jiaokey.com/tag/Michael White.html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关键词搜索：https://www.jiaokey.com/tag/Maps of Narrative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