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Ich Seh Dish So Gern Sprechen Sprache in Bezugsfeld Von Praxis Und Dokumentation Kunstlerischer Therapien</w:t>
      </w:r>
    </w:p>
    <w:p>
      <w:r>
        <w:rPr>
          <w:rFonts w:ascii="宋体" w:hAnsi="宋体" w:eastAsia="宋体"/>
          <w:sz w:val="24"/>
        </w:rPr>
        <w:t>Peer De Smit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Ich Seh Dish So Gern Sprechen Sprache in Bezugsfeld Von Praxis Und Dokumentation Kunstlerischer Therapien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Peer De Smit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本书出售、求购地址：https://www.jiaokey.com/book/detail/40859526.html</w:t>
      </w:r>
    </w:p>
    <w:p>
      <w:r>
        <w:t>更多相关图书推荐：https://www.jiaokey.com</w:t>
      </w:r>
    </w:p>
    <w:p>
      <w:r>
        <w:t>Peer De Smit 其他作品：https://www.jiaokey.com/tag/Peer De Smit.html</w:t>
      </w:r>
    </w:p>
    <w:p>
      <w:r>
        <w:t>Peter Lang 出版图书：https://www.jiaokey.com/tag/Peter Lang.html</w:t>
      </w:r>
    </w:p>
    <w:p>
      <w:r>
        <w:t>关键词搜索：https://www.jiaokey.com/tag/Ich Seh Dish So Gern Sprechen Sprache in Bezugsfeld Von Praxis Und Dokumentation Kunstlerischer Therapien.html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