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Crisis in Youth Mental Health Critical Issues and Effevtive Programs Volume 2 Disorders in Adolescence</w:t>
      </w:r>
    </w:p>
    <w:p>
      <w:r>
        <w:rPr>
          <w:rFonts w:ascii="宋体" w:hAnsi="宋体" w:eastAsia="宋体"/>
          <w:sz w:val="24"/>
        </w:rPr>
        <w:t>and Kristine Freeark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Crisis in Youth Mental Health Critical Issues and Effevtive Programs Volume 2 Disorders in Adolescence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Kristine Freeark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 Perspectives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本书出售、求购地址：https://www.jiaokey.com/book/detail/40859514.html</w:t>
      </w:r>
    </w:p>
    <w:p>
      <w:r>
        <w:t>更多相关图书推荐：https://www.jiaokey.com</w:t>
      </w:r>
    </w:p>
    <w:p>
      <w:r>
        <w:t>and Kristine Freeark 其他作品：https://www.jiaokey.com/tag/and Kristine Freeark.html</w:t>
      </w:r>
    </w:p>
    <w:p>
      <w:r>
        <w:t>Praeger Perspectives 出版图书：https://www.jiaokey.com/tag/Praeger Perspectives.html</w:t>
      </w:r>
    </w:p>
    <w:p>
      <w:r>
        <w:t>关键词搜索：https://www.jiaokey.com/tag/The Crisis in Youth Mental Health Critical Issues and Effevtive Programs Volume 2 Disorders in Adolescence.html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