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Imagination in Der Verhaltenstherapie Mit 27 Abbildungen und 9 Tabellen</w:t>
      </w:r>
    </w:p>
    <w:p>
      <w:r>
        <w:rPr>
          <w:rFonts w:ascii="宋体" w:hAnsi="宋体" w:eastAsia="宋体"/>
          <w:sz w:val="24"/>
        </w:rPr>
        <w:t>Margarita Engberding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Imagination in Der Verhaltenstherapie Mit 27 Abbildungen und 9 Tabellen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Margarita Engberding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本书出售、求购地址：https://www.jiaokey.com/book/detail/40859512.html</w:t>
      </w:r>
    </w:p>
    <w:p>
      <w:r>
        <w:t>更多相关图书推荐：https://www.jiaokey.com</w:t>
      </w:r>
    </w:p>
    <w:p>
      <w:r>
        <w:t>Margarita Engberding 其他作品：https://www.jiaokey.com/tag/Margarita Engberding.html</w:t>
      </w:r>
    </w:p>
    <w:p>
      <w:r>
        <w:t>Springer 出版图书：https://www.jiaokey.com/tag/Springer.html</w:t>
      </w:r>
    </w:p>
    <w:p>
      <w:r>
        <w:t>关键词搜索：https://www.jiaokey.com/tag/Imagination in Der Verhaltenstherapie Mit 27 Abbildungen und 9 Tabellen.html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