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Global Energy Security Technology and Policy Options</w:t>
      </w:r>
    </w:p>
    <w:p>
      <w:r>
        <w:rPr>
          <w:rFonts w:ascii="宋体" w:hAnsi="宋体" w:eastAsia="宋体"/>
          <w:sz w:val="24"/>
        </w:rPr>
        <w:t>Marilyn A.Brown and 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Global Energy Security Technology and Policy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A.Brown and 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本书出售、求购地址：https://www.jiaokey.com/book/detail/40859424.html</w:t>
      </w:r>
    </w:p>
    <w:p>
      <w:r>
        <w:t>更多相关图书推荐：https://www.jiaokey.com</w:t>
      </w:r>
    </w:p>
    <w:p>
      <w:r>
        <w:t>Marilyn A.Brown and Benjamin K.Sovacool 其他作品：https://www.jiaokey.com/tag/Marilyn A.Brown and Benjamin K.Sovacool.html</w:t>
      </w:r>
    </w:p>
    <w:p>
      <w:r>
        <w:t>The MIT Press 出版图书：https://www.jiaokey.com/tag/The MIT Press.html</w:t>
      </w:r>
    </w:p>
    <w:p>
      <w:r>
        <w:t>关键词搜索：https://www.jiaokey.com/tag/Climate Change and Global Energy Security Technology and Policy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