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Lawyer_40859414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Lawyer_40859414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本书出售、求购地址：https://www.jiaokey.com/book/detail/40859414.html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关键词搜索：https://www.jiaokey.com/tag/Pocket Lawyer_40859414.html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