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Imbalance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Imbalance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本书出售、求购地址：https://www.jiaokey.com/book/detail/40859408.html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关键词搜索：https://www.jiaokey.com/tag/Trade Imbalance.html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